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ело № 2-</w:t>
      </w:r>
      <w:r>
        <w:rPr>
          <w:rFonts w:ascii="Times New Roman" w:eastAsia="Times New Roman" w:hAnsi="Times New Roman" w:cs="Times New Roman"/>
          <w:sz w:val="26"/>
          <w:szCs w:val="26"/>
        </w:rPr>
        <w:t>1114</w:t>
      </w:r>
      <w:r>
        <w:rPr>
          <w:rFonts w:ascii="Times New Roman" w:eastAsia="Times New Roman" w:hAnsi="Times New Roman" w:cs="Times New Roman"/>
          <w:sz w:val="26"/>
          <w:szCs w:val="26"/>
        </w:rPr>
        <w:t>-26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keepNext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 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-01-202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-0</w:t>
      </w:r>
      <w:r>
        <w:rPr>
          <w:rFonts w:ascii="Times New Roman" w:eastAsia="Times New Roman" w:hAnsi="Times New Roman" w:cs="Times New Roman"/>
          <w:sz w:val="26"/>
          <w:szCs w:val="26"/>
        </w:rPr>
        <w:t>01861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ород </w:t>
      </w:r>
      <w:r>
        <w:rPr>
          <w:rFonts w:ascii="Times New Roman" w:eastAsia="Times New Roman" w:hAnsi="Times New Roman" w:cs="Times New Roman"/>
          <w:sz w:val="26"/>
          <w:szCs w:val="26"/>
        </w:rPr>
        <w:t>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мая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Омельченко Т.Р.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упрощенного </w:t>
      </w:r>
      <w:r>
        <w:rPr>
          <w:rFonts w:ascii="Times New Roman" w:eastAsia="Times New Roman" w:hAnsi="Times New Roman" w:cs="Times New Roman"/>
          <w:sz w:val="26"/>
          <w:szCs w:val="26"/>
        </w:rPr>
        <w:t>производства гражданское дело по иску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Федеральной службы по контролю за алкогольным и табачным рынками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>Худодотовой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Нигоре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Насыровне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возмещении </w:t>
      </w:r>
      <w:r>
        <w:rPr>
          <w:rFonts w:ascii="Times New Roman" w:eastAsia="Times New Roman" w:hAnsi="Times New Roman" w:cs="Times New Roman"/>
          <w:sz w:val="26"/>
          <w:szCs w:val="26"/>
        </w:rPr>
        <w:t>убытков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причиненных вывозом, хранением и уничтожением алкогольной продукции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 232.2, 232.4 Г</w:t>
      </w:r>
      <w:r>
        <w:rPr>
          <w:rFonts w:ascii="Times New Roman" w:eastAsia="Times New Roman" w:hAnsi="Times New Roman" w:cs="Times New Roman"/>
          <w:sz w:val="26"/>
          <w:szCs w:val="26"/>
        </w:rPr>
        <w:t>ПК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Федеральной службы по контролю за алкогольным и табачным рынками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(ИНН </w:t>
      </w:r>
      <w:r>
        <w:rPr>
          <w:rFonts w:ascii="Times New Roman" w:eastAsia="Times New Roman" w:hAnsi="Times New Roman" w:cs="Times New Roman"/>
          <w:sz w:val="26"/>
          <w:szCs w:val="26"/>
        </w:rPr>
        <w:t>7710747640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к </w:t>
      </w:r>
      <w:r>
        <w:rPr>
          <w:rFonts w:ascii="Times New Roman" w:eastAsia="Times New Roman" w:hAnsi="Times New Roman" w:cs="Times New Roman"/>
          <w:sz w:val="26"/>
          <w:szCs w:val="26"/>
        </w:rPr>
        <w:t>Худодотовой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Нигоре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Насыровне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PassportDatagrp-10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>о возмещении убытков, причиненных вывозом, хранением и уничтожением алкогольной продукции</w:t>
      </w:r>
      <w:r>
        <w:rPr>
          <w:rFonts w:ascii="Times New Roman" w:eastAsia="Times New Roman" w:hAnsi="Times New Roman" w:cs="Times New Roman"/>
          <w:sz w:val="26"/>
          <w:szCs w:val="26"/>
        </w:rPr>
        <w:t>, удовлетворить.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>Худодотовой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Нигоры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Насыровны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пользу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федерального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бюджета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через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Федеральную службу по контролю за алкогольным и табачным рынками </w:t>
      </w:r>
      <w:r>
        <w:rPr>
          <w:rFonts w:ascii="Times New Roman" w:eastAsia="Times New Roman" w:hAnsi="Times New Roman" w:cs="Times New Roman"/>
          <w:sz w:val="26"/>
          <w:szCs w:val="26"/>
        </w:rPr>
        <w:t>денежную сумму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счет возмещения </w:t>
      </w:r>
      <w:r>
        <w:rPr>
          <w:rFonts w:ascii="Times New Roman" w:eastAsia="Times New Roman" w:hAnsi="Times New Roman" w:cs="Times New Roman"/>
          <w:sz w:val="26"/>
          <w:szCs w:val="26"/>
        </w:rPr>
        <w:t>убытков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размере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740 </w:t>
      </w:r>
      <w:r>
        <w:rPr>
          <w:rFonts w:ascii="Times New Roman" w:eastAsia="Times New Roman" w:hAnsi="Times New Roman" w:cs="Times New Roman"/>
          <w:sz w:val="26"/>
          <w:szCs w:val="26"/>
        </w:rPr>
        <w:t>рубл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90 копеек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</w:rPr>
        <w:t>Худодотовой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Нигоры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Насыровны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доход местного бюджета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государственную пошлину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размере 4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6"/>
          <w:szCs w:val="26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пятнадцати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16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И.о.м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u w:val="single"/>
        </w:rPr>
        <w:t>2-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>1114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>-26</w:t>
      </w:r>
      <w:r>
        <w:rPr>
          <w:rFonts w:ascii="Times New Roman" w:eastAsia="Times New Roman" w:hAnsi="Times New Roman" w:cs="Times New Roman"/>
          <w:u w:val="single"/>
        </w:rPr>
        <w:t>0</w:t>
      </w:r>
      <w:r>
        <w:rPr>
          <w:rFonts w:ascii="Times New Roman" w:eastAsia="Times New Roman" w:hAnsi="Times New Roman" w:cs="Times New Roman"/>
          <w:u w:val="single"/>
        </w:rPr>
        <w:t>8</w:t>
      </w:r>
      <w:r>
        <w:rPr>
          <w:rFonts w:ascii="Times New Roman" w:eastAsia="Times New Roman" w:hAnsi="Times New Roman" w:cs="Times New Roman"/>
          <w:u w:val="single"/>
        </w:rPr>
        <w:t>/20</w:t>
      </w:r>
      <w:r>
        <w:rPr>
          <w:rFonts w:ascii="Times New Roman" w:eastAsia="Times New Roman" w:hAnsi="Times New Roman" w:cs="Times New Roman"/>
          <w:u w:val="single"/>
        </w:rPr>
        <w:t>2</w:t>
      </w:r>
      <w:r>
        <w:rPr>
          <w:rFonts w:ascii="Times New Roman" w:eastAsia="Times New Roman" w:hAnsi="Times New Roman" w:cs="Times New Roman"/>
          <w:u w:val="single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0rplc-8">
    <w:name w:val="cat-PassportData grp-10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